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Fossils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coprolite    </w:t>
      </w:r>
      <w:r>
        <w:t xml:space="preserve">   behavior    </w:t>
      </w:r>
      <w:r>
        <w:t xml:space="preserve">   trackway    </w:t>
      </w:r>
      <w:r>
        <w:t xml:space="preserve">   permineralization    </w:t>
      </w:r>
      <w:r>
        <w:t xml:space="preserve">   petrification    </w:t>
      </w:r>
      <w:r>
        <w:t xml:space="preserve">   sediment    </w:t>
      </w:r>
      <w:r>
        <w:t xml:space="preserve">   replica    </w:t>
      </w:r>
      <w:r>
        <w:t xml:space="preserve">   imprint    </w:t>
      </w:r>
      <w:r>
        <w:t xml:space="preserve">   organism    </w:t>
      </w:r>
      <w:r>
        <w:t xml:space="preserve">   prehistoric    </w:t>
      </w:r>
      <w:r>
        <w:t xml:space="preserve">   amber    </w:t>
      </w:r>
      <w:r>
        <w:t xml:space="preserve">   teeth    </w:t>
      </w:r>
      <w:r>
        <w:t xml:space="preserve">   bones    </w:t>
      </w:r>
      <w:r>
        <w:t xml:space="preserve">   casts    </w:t>
      </w:r>
      <w:r>
        <w:t xml:space="preserve">   molds    </w:t>
      </w:r>
      <w:r>
        <w:t xml:space="preserve">   fossil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Fossils</dc:title>
  <dcterms:created xsi:type="dcterms:W3CDTF">2021-10-11T20:14:25Z</dcterms:created>
  <dcterms:modified xsi:type="dcterms:W3CDTF">2021-10-11T20:14:25Z</dcterms:modified>
</cp:coreProperties>
</file>