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Friendships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Friendship that are less stable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consider people as Aquintance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General principles that prescribe appropriate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 you have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Two Types of Communication Technology.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Gest Stereo types between gay and straight male friendship.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most racial shifts in interpersonal relationship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Friendship on shared interest &amp; identity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you consider as close friends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from different cultures have varied expectation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Enabling us to share life events and activities with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importance we attribute to our friendships throughout our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Goals we achieve in both personal and professional with help of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Behavior that conveys unserstanding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Greater liberty in choosing  our friends than we do in choosing partners.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Friendships</dc:title>
  <dcterms:created xsi:type="dcterms:W3CDTF">2021-10-11T20:13:27Z</dcterms:created>
  <dcterms:modified xsi:type="dcterms:W3CDTF">2021-10-11T20:13:27Z</dcterms:modified>
</cp:coreProperties>
</file>