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yellow and has a peel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fruit can be green or 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fruit is yellow and 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fruit is a small, round 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fruit has spikes on the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fruit has many seeds and a 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fruit is often found on top of an ice cream sundae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fruit is Georgia's state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fruit's color matches its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 is green on the outside and pink on the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be red, green, or yellow and grows on a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Fruits</dc:title>
  <dcterms:created xsi:type="dcterms:W3CDTF">2021-10-11T20:14:58Z</dcterms:created>
  <dcterms:modified xsi:type="dcterms:W3CDTF">2021-10-11T20:14:58Z</dcterms:modified>
</cp:coreProperties>
</file>