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a real person's life that has been written by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fantasy story that was told by people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Texts that provide facts about a variety of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fictional story that takes place in a specific time period; often the setting is real, but the characters are made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Verse written to create a response of though and feeling from the reader; it often uses rhythm and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fantasy that uses science and technology (robots, time travel, machines)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folktale fantasy story with wild exaggerations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suspenseful story about a puzzling event that is not solved until the end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uses fictional characters, but could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a real person's life that is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 that is not possible and may include talking animals or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often uses talking animals to teach a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folktale fantasy story with magic and happy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is often about gods and goddesses, or unusual creatures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Genres</dc:title>
  <dcterms:created xsi:type="dcterms:W3CDTF">2021-10-11T20:13:29Z</dcterms:created>
  <dcterms:modified xsi:type="dcterms:W3CDTF">2021-10-11T20:13:29Z</dcterms:modified>
</cp:coreProperties>
</file>