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Recognizes God as the ultimate authority in government and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 or queen rules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leader has absolute control over citizens'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person has all the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democracy where citizens elect leaders to represent them in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group of people has all the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Citizens hold the political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group that rules a country after taking it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democracy where citizens are involved in day-to-day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are not subject to any nation or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</dc:title>
  <dcterms:created xsi:type="dcterms:W3CDTF">2022-08-22T21:51:23Z</dcterms:created>
  <dcterms:modified xsi:type="dcterms:W3CDTF">2022-08-22T21:51:23Z</dcterms:modified>
</cp:coreProperties>
</file>