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in which one person decides how the government functions and what the laws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government in which people are completely subject to one ruler who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document King John of England was forced to sign in 1215, limiting the power of the monarch and ensuring the rights and privileges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in which the citizens elect representatives whose powers and responsibilities are defined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in which a king or queen serves as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in which the people decide what kind of society they will have and what laws and services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that has both a legislative body elected by the people and a king or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where citizens elect representatives to their legislature and the executive branch of the government is accountable to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in which the people elect representatives to run the government and make decisions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government in which citizens vote on policies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in which only a few people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law-making branch of the government in certain countries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democracy    </w:t>
      </w:r>
      <w:r>
        <w:t xml:space="preserve">   dictatorship    </w:t>
      </w:r>
      <w:r>
        <w:t xml:space="preserve">   Magna Carta    </w:t>
      </w:r>
      <w:r>
        <w:t xml:space="preserve">   constitutional monarchy    </w:t>
      </w:r>
      <w:r>
        <w:t xml:space="preserve">   parliament     </w:t>
      </w:r>
      <w:r>
        <w:t xml:space="preserve">   parliamentary democracy    </w:t>
      </w:r>
      <w:r>
        <w:t xml:space="preserve">   representative democracy     </w:t>
      </w:r>
      <w:r>
        <w:t xml:space="preserve">   constitutional democracy     </w:t>
      </w:r>
      <w:r>
        <w:t xml:space="preserve">   oligarchy    </w:t>
      </w:r>
      <w:r>
        <w:t xml:space="preserve">   direct democracy    </w:t>
      </w:r>
      <w:r>
        <w:t xml:space="preserve">   totalitarianism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</dc:title>
  <dcterms:created xsi:type="dcterms:W3CDTF">2021-10-11T20:13:41Z</dcterms:created>
  <dcterms:modified xsi:type="dcterms:W3CDTF">2021-10-11T20:13:41Z</dcterms:modified>
</cp:coreProperties>
</file>