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Government &amp; Economics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traditional    </w:t>
      </w:r>
      <w:r>
        <w:t xml:space="preserve">   market    </w:t>
      </w:r>
      <w:r>
        <w:t xml:space="preserve">   mixed    </w:t>
      </w:r>
      <w:r>
        <w:t xml:space="preserve">   absolute    </w:t>
      </w:r>
      <w:r>
        <w:t xml:space="preserve">   hitler    </w:t>
      </w:r>
      <w:r>
        <w:t xml:space="preserve">   dictatorship    </w:t>
      </w:r>
      <w:r>
        <w:t xml:space="preserve">   totalitarian    </w:t>
      </w:r>
      <w:r>
        <w:t xml:space="preserve">   oligarchy    </w:t>
      </w:r>
      <w:r>
        <w:t xml:space="preserve">   anarchy    </w:t>
      </w:r>
      <w:r>
        <w:t xml:space="preserve">   republic    </w:t>
      </w:r>
      <w:r>
        <w:t xml:space="preserve">   monarchy    </w:t>
      </w:r>
      <w:r>
        <w:t xml:space="preserve">   china    </w:t>
      </w:r>
      <w:r>
        <w:t xml:space="preserve">   vietnam    </w:t>
      </w:r>
      <w:r>
        <w:t xml:space="preserve">   united states    </w:t>
      </w:r>
      <w:r>
        <w:t xml:space="preserve">   democracy    </w:t>
      </w:r>
      <w:r>
        <w:t xml:space="preserve">   communism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 &amp; Economics</dc:title>
  <dcterms:created xsi:type="dcterms:W3CDTF">2021-10-11T20:13:38Z</dcterms:created>
  <dcterms:modified xsi:type="dcterms:W3CDTF">2021-10-11T20:13:38Z</dcterms:modified>
</cp:coreProperties>
</file>