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Types of Government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word's definition is: An organization that people set up to protect their community and to enforce the rules. </w:t>
            </w:r>
          </w:p>
          <w:p>
            <w:pPr>
              <w:keepLines/>
              <w:pStyle w:val="CluesTiny"/>
            </w:pPr>
            <w:r>
              <w:rPr>
                <w:b w:val="true"/>
                <w:bCs w:val="true"/>
              </w:rPr>
              <w:t xml:space="preserve">8. </w:t>
            </w:r>
            <w:r>
              <w:t xml:space="preserve">This word's definition is: The authority to use force. </w:t>
            </w:r>
          </w:p>
          <w:p>
            <w:pPr>
              <w:keepLines/>
              <w:pStyle w:val="CluesTiny"/>
            </w:pPr>
            <w:r>
              <w:rPr>
                <w:b w:val="true"/>
                <w:bCs w:val="true"/>
              </w:rPr>
              <w:t xml:space="preserve">11. </w:t>
            </w:r>
            <w:r>
              <w:t xml:space="preserve">This is a system of governemtn in which a single person or small group exercises complete power over others. </w:t>
            </w:r>
          </w:p>
          <w:p>
            <w:pPr>
              <w:keepLines/>
              <w:pStyle w:val="CluesTiny"/>
            </w:pPr>
            <w:r>
              <w:rPr>
                <w:b w:val="true"/>
                <w:bCs w:val="true"/>
              </w:rPr>
              <w:t xml:space="preserve">13. </w:t>
            </w:r>
            <w:r>
              <w:t xml:space="preserve">He was a former leader of the Soviet Union. </w:t>
            </w:r>
          </w:p>
          <w:p>
            <w:pPr>
              <w:keepLines/>
              <w:pStyle w:val="CluesTiny"/>
            </w:pPr>
            <w:r>
              <w:rPr>
                <w:b w:val="true"/>
                <w:bCs w:val="true"/>
              </w:rPr>
              <w:t xml:space="preserve">15. </w:t>
            </w:r>
            <w:r>
              <w:t xml:space="preserve">This government controls all aspects of individual life like what organizations you can belong to, which religious groups you can belong to, and what is on television, the radio, and in the newspapers. </w:t>
            </w:r>
          </w:p>
          <w:p>
            <w:pPr>
              <w:keepLines/>
              <w:pStyle w:val="CluesTiny"/>
            </w:pPr>
            <w:r>
              <w:rPr>
                <w:b w:val="true"/>
                <w:bCs w:val="true"/>
              </w:rPr>
              <w:t xml:space="preserve">16. </w:t>
            </w:r>
            <w:r>
              <w:t xml:space="preserve">He was the principal author of the Declaration of Independence </w:t>
            </w:r>
          </w:p>
          <w:p>
            <w:pPr>
              <w:keepLines/>
              <w:pStyle w:val="CluesTiny"/>
            </w:pPr>
            <w:r>
              <w:rPr>
                <w:b w:val="true"/>
                <w:bCs w:val="true"/>
              </w:rPr>
              <w:t xml:space="preserve">17. </w:t>
            </w:r>
            <w:r>
              <w:t xml:space="preserve">This was one of the most famous totalitarian countries. </w:t>
            </w:r>
          </w:p>
        </w:tc>
        <w:tc>
          <w:p>
            <w:pPr>
              <w:pStyle w:val="CluesTiny"/>
            </w:pPr>
            <w:r>
              <w:rPr>
                <w:b w:val="true"/>
                <w:bCs w:val="true"/>
              </w:rPr>
              <w:t xml:space="preserve">Down</w:t>
            </w:r>
          </w:p>
          <w:p>
            <w:pPr>
              <w:keepLines/>
              <w:pStyle w:val="CluesTiny"/>
            </w:pPr>
            <w:r>
              <w:rPr>
                <w:b w:val="true"/>
                <w:bCs w:val="true"/>
              </w:rPr>
              <w:t xml:space="preserve">1. </w:t>
            </w:r>
            <w:r>
              <w:t xml:space="preserve">This government claims to be directed by God and is run by religious leaders. </w:t>
            </w:r>
          </w:p>
          <w:p>
            <w:pPr>
              <w:keepLines/>
              <w:pStyle w:val="CluesTiny"/>
            </w:pPr>
            <w:r>
              <w:rPr>
                <w:b w:val="true"/>
                <w:bCs w:val="true"/>
              </w:rPr>
              <w:t xml:space="preserve">3. </w:t>
            </w:r>
            <w:r>
              <w:t xml:space="preserve">This nation is the most famous constitutional monarchy today. </w:t>
            </w:r>
          </w:p>
          <w:p>
            <w:pPr>
              <w:keepLines/>
              <w:pStyle w:val="CluesTiny"/>
            </w:pPr>
            <w:r>
              <w:rPr>
                <w:b w:val="true"/>
                <w:bCs w:val="true"/>
              </w:rPr>
              <w:t xml:space="preserve">4. </w:t>
            </w:r>
            <w:r>
              <w:t xml:space="preserve">This is a type of government without a king or queen where the people make the decisions.</w:t>
            </w:r>
          </w:p>
          <w:p>
            <w:pPr>
              <w:keepLines/>
              <w:pStyle w:val="CluesTiny"/>
            </w:pPr>
            <w:r>
              <w:rPr>
                <w:b w:val="true"/>
                <w:bCs w:val="true"/>
              </w:rPr>
              <w:t xml:space="preserve">5. </w:t>
            </w:r>
            <w:r>
              <w:t xml:space="preserve">This nation is an example of a republic. </w:t>
            </w:r>
          </w:p>
          <w:p>
            <w:pPr>
              <w:keepLines/>
              <w:pStyle w:val="CluesTiny"/>
            </w:pPr>
            <w:r>
              <w:rPr>
                <w:b w:val="true"/>
                <w:bCs w:val="true"/>
              </w:rPr>
              <w:t xml:space="preserve">6. </w:t>
            </w:r>
            <w:r>
              <w:t xml:space="preserve">In this type of government people either vote on issues directly, or they elect representatives who make government decisions for them.  </w:t>
            </w:r>
          </w:p>
          <w:p>
            <w:pPr>
              <w:keepLines/>
              <w:pStyle w:val="CluesTiny"/>
            </w:pPr>
            <w:r>
              <w:rPr>
                <w:b w:val="true"/>
                <w:bCs w:val="true"/>
              </w:rPr>
              <w:t xml:space="preserve">7. </w:t>
            </w:r>
            <w:r>
              <w:t xml:space="preserve">He was the King of France in the late 17th century. </w:t>
            </w:r>
          </w:p>
          <w:p>
            <w:pPr>
              <w:keepLines/>
              <w:pStyle w:val="CluesTiny"/>
            </w:pPr>
            <w:r>
              <w:rPr>
                <w:b w:val="true"/>
                <w:bCs w:val="true"/>
              </w:rPr>
              <w:t xml:space="preserve">9. </w:t>
            </w:r>
            <w:r>
              <w:t xml:space="preserve">In ancient times, these people appointed a dictator when they were at war and needed strong leadership.</w:t>
            </w:r>
          </w:p>
          <w:p>
            <w:pPr>
              <w:keepLines/>
              <w:pStyle w:val="CluesTiny"/>
            </w:pPr>
            <w:r>
              <w:rPr>
                <w:b w:val="true"/>
                <w:bCs w:val="true"/>
              </w:rPr>
              <w:t xml:space="preserve">10. </w:t>
            </w:r>
            <w:r>
              <w:t xml:space="preserve">The Pharaohs of this ancient theocratic country were believed to be gods. </w:t>
            </w:r>
          </w:p>
          <w:p>
            <w:pPr>
              <w:keepLines/>
              <w:pStyle w:val="CluesTiny"/>
            </w:pPr>
            <w:r>
              <w:rPr>
                <w:b w:val="true"/>
                <w:bCs w:val="true"/>
              </w:rPr>
              <w:t xml:space="preserve">12. </w:t>
            </w:r>
            <w:r>
              <w:t xml:space="preserve">In this type of government, when the ruler dies, power automatically passes to his or her children or close relatives.</w:t>
            </w:r>
          </w:p>
          <w:p>
            <w:pPr>
              <w:keepLines/>
              <w:pStyle w:val="CluesTiny"/>
            </w:pPr>
            <w:r>
              <w:rPr>
                <w:b w:val="true"/>
                <w:bCs w:val="true"/>
              </w:rPr>
              <w:t xml:space="preserve">14. </w:t>
            </w:r>
            <w:r>
              <w:t xml:space="preserve">The first known democracy was in this place.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 of Government </dc:title>
  <dcterms:created xsi:type="dcterms:W3CDTF">2021-10-11T20:13:46Z</dcterms:created>
  <dcterms:modified xsi:type="dcterms:W3CDTF">2021-10-11T20:13:46Z</dcterms:modified>
</cp:coreProperties>
</file>