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 characterized by government ownership of all property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 by a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system characterized by private ownership of property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by a king, queen, emperor, or empress who inherited the 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by a few people such as a dominant clan or clique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by a single leader, usually took control by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a ruling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by the people and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by a small wealthy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by elected representatives who make decisions for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</dc:title>
  <dcterms:created xsi:type="dcterms:W3CDTF">2021-10-11T20:13:48Z</dcterms:created>
  <dcterms:modified xsi:type="dcterms:W3CDTF">2021-10-11T20:13:48Z</dcterms:modified>
</cp:coreProperties>
</file>