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Types of Government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Greek word meaning power (kratos) to the people (demos)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Elected representatives debate proposals and make decisions for the rest of the community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form of government where a monarch inherits political power.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Rulers claim absolute power including control of nobles and religion.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Another word used to describe clue #7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Nobody is in control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One leader has complete control over citizen's lives and is usually abusive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hereditary king or queen serves as a ceremonial head of state, but the actual power is held by an elected legislature (Parliament)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Any citizen can directly debate and decide important public 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system of government ruled by a small group of people, “rule by few”.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 of gov’t that recognizes God or a divine being as the ultimate authority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small group of people who share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Any system where one person has absolute control of government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Types of Government </dc:title>
  <dcterms:created xsi:type="dcterms:W3CDTF">2021-10-11T20:13:50Z</dcterms:created>
  <dcterms:modified xsi:type="dcterms:W3CDTF">2021-10-11T20:13:50Z</dcterms:modified>
</cp:coreProperties>
</file>