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Absolute Monarchy    </w:t>
      </w:r>
      <w:r>
        <w:t xml:space="preserve">   Anarchy    </w:t>
      </w:r>
      <w:r>
        <w:t xml:space="preserve">   Democracy    </w:t>
      </w:r>
      <w:r>
        <w:t xml:space="preserve">   Dictator    </w:t>
      </w:r>
      <w:r>
        <w:t xml:space="preserve">   Dictatorship    </w:t>
      </w:r>
      <w:r>
        <w:t xml:space="preserve">   Direct Democracy    </w:t>
      </w:r>
      <w:r>
        <w:t xml:space="preserve">   Iran    </w:t>
      </w:r>
      <w:r>
        <w:t xml:space="preserve">   Junta    </w:t>
      </w:r>
      <w:r>
        <w:t xml:space="preserve">   King    </w:t>
      </w:r>
      <w:r>
        <w:t xml:space="preserve">   Limited Monarchy    </w:t>
      </w:r>
      <w:r>
        <w:t xml:space="preserve">   Monarchy    </w:t>
      </w:r>
      <w:r>
        <w:t xml:space="preserve">   North Korea    </w:t>
      </w:r>
      <w:r>
        <w:t xml:space="preserve">   Oligarchy    </w:t>
      </w:r>
      <w:r>
        <w:t xml:space="preserve">   Queen    </w:t>
      </w:r>
      <w:r>
        <w:t xml:space="preserve">   Representative Democracy    </w:t>
      </w:r>
      <w:r>
        <w:t xml:space="preserve">   Theocracy    </w:t>
      </w:r>
      <w:r>
        <w:t xml:space="preserve">   United Kingdom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</dc:title>
  <dcterms:created xsi:type="dcterms:W3CDTF">2021-10-11T20:13:52Z</dcterms:created>
  <dcterms:modified xsi:type="dcterms:W3CDTF">2021-10-11T20:13:52Z</dcterms:modified>
</cp:coreProperties>
</file>