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kind of monarchy, like the UK, also has a democratic government that limits the monarch's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when everything is distributed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 has a king, queen, emperor or empress.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checks and balances where each ____________ can overrule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government when one person or a group has control over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situation where this is no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some traditional monarchies, the monarch has ____________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government will stay in office for a specified period unless the prime minister loses support of the majority in the legislature on an important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executive and legislative branches are separate bodies elected independently by the citizens (__________ of powers).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Government that has unlimited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prime minister and his cabinet are members of the legislature, he or she answers to the legislature (______ of powers).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limits each branch's power, keeps one branch from having too much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government is determined either directly or through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democracy, the Government is elected by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branch makes decisions about disputes (U.S. Supreme Court)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Goal: to get rid of ____________ ______________ and make everything fair for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in which a few people such as dominant clan or clique have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majority party in the legislature forms a government by ______________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branch carries out, or enforces laws (U.S. President)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president answers to the ______, not the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who believe that government is a bad thing in that it stops people from organizing their own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branch establishes laws (U.S. Congress)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legislature (Parliament) _________ the power.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Democracy    </w:t>
      </w:r>
      <w:r>
        <w:t xml:space="preserve">   Controls    </w:t>
      </w:r>
      <w:r>
        <w:t xml:space="preserve">   Prime Minister    </w:t>
      </w:r>
      <w:r>
        <w:t xml:space="preserve">   Fusion    </w:t>
      </w:r>
      <w:r>
        <w:t xml:space="preserve">   Vote    </w:t>
      </w:r>
      <w:r>
        <w:t xml:space="preserve">   Separation    </w:t>
      </w:r>
      <w:r>
        <w:t xml:space="preserve">   branch    </w:t>
      </w:r>
      <w:r>
        <w:t xml:space="preserve">   Checks and Balances    </w:t>
      </w:r>
      <w:r>
        <w:t xml:space="preserve">   Voters    </w:t>
      </w:r>
      <w:r>
        <w:t xml:space="preserve">   Legislature    </w:t>
      </w:r>
      <w:r>
        <w:t xml:space="preserve">   Executive    </w:t>
      </w:r>
      <w:r>
        <w:t xml:space="preserve">   Judicial    </w:t>
      </w:r>
      <w:r>
        <w:t xml:space="preserve">   Autocracy    </w:t>
      </w:r>
      <w:r>
        <w:t xml:space="preserve">   Communism    </w:t>
      </w:r>
      <w:r>
        <w:t xml:space="preserve">   Dictatorship    </w:t>
      </w:r>
      <w:r>
        <w:t xml:space="preserve">   Social Classes    </w:t>
      </w:r>
      <w:r>
        <w:t xml:space="preserve">   Monarchy    </w:t>
      </w:r>
      <w:r>
        <w:t xml:space="preserve">   Absolute    </w:t>
      </w:r>
      <w:r>
        <w:t xml:space="preserve">   Constitutional    </w:t>
      </w:r>
      <w:r>
        <w:t xml:space="preserve">   Obligarchy    </w:t>
      </w:r>
      <w:r>
        <w:t xml:space="preserve">   Anarchy    </w:t>
      </w:r>
      <w:r>
        <w:t xml:space="preserve">   Anarchists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Government</dc:title>
  <dcterms:created xsi:type="dcterms:W3CDTF">2021-10-11T20:14:00Z</dcterms:created>
  <dcterms:modified xsi:type="dcterms:W3CDTF">2021-10-11T20:14:00Z</dcterms:modified>
</cp:coreProperties>
</file>