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Governments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puts forth ________ that prohibit certain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leaders/rulers are influenced by their religion in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ruled by a single, controlling leader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representative democracy is typically only used in ______ countries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__________ the government leader is elected by the citizens of that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__________ the country is ruled by a queen and/or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purpose/function of a government is to make economic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is an example of the government providing national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for government leaders is a freedom citizens have in a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citizens directly vote for their leaders, it is called a _________ democracy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Governments Crossword Puzzle</dc:title>
  <dcterms:created xsi:type="dcterms:W3CDTF">2021-10-11T20:13:22Z</dcterms:created>
  <dcterms:modified xsi:type="dcterms:W3CDTF">2021-10-11T20:13:22Z</dcterms:modified>
</cp:coreProperties>
</file>