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Governments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are US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democracy: example is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is Unitary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example of a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be called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best for smaller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Multiple countries join together to work on common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Crown, or logo, of a country: little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federal country has the problem of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democracy: example is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fascist dictator that caused the death of many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leader has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powerful part of Germany’s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country is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Governments Crossword Puzzle</dc:title>
  <dcterms:created xsi:type="dcterms:W3CDTF">2021-10-11T20:14:12Z</dcterms:created>
  <dcterms:modified xsi:type="dcterms:W3CDTF">2021-10-11T20:14:12Z</dcterms:modified>
</cp:coreProperties>
</file>