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Graphic Organizers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 like trouble shooting in a flow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 of data divides into headed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employs the same series of questions a good journalist would use when interviewing someone for a news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bound group of maps to tell more about a place than a single map 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named after the man who invented these in the late 1800's, it can be used to compare two or more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begins even before the topic is studied and builds until study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relatively-recent and electronic tool to provide data; has world-wide influence 24 hours/day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round illustration divided into slices totalling the whole (100%)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uses a Q &amp; A format to analyze and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shows relationships among terms through rays leading out of a central hub theme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shares meteorlogical, geographical, cultural and/or astrnomical data about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events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flow chart that shares important events in the order in which they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leading through a sequence using textboxes connected by rays to show direction of "flow"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alphabetical listing of all people, places, and things with information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often when trying to list important events in a story in the same order as they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offers words with both similar and opposite meanings to the one being investigated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be horizontal or vertical but must be same width and distance apart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named because its shape resembles a capital letter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reveals not only word definitions but how they shoud be pronounced and where they came from to begin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communicates without any words; road signs use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Graphic Organizers</dc:title>
  <dcterms:created xsi:type="dcterms:W3CDTF">2021-10-11T20:14:28Z</dcterms:created>
  <dcterms:modified xsi:type="dcterms:W3CDTF">2021-10-11T20:14:28Z</dcterms:modified>
</cp:coreProperties>
</file>