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non linear    </w:t>
      </w:r>
      <w:r>
        <w:t xml:space="preserve">   linear    </w:t>
      </w:r>
      <w:r>
        <w:t xml:space="preserve">   tally chart    </w:t>
      </w:r>
      <w:r>
        <w:t xml:space="preserve">   double bar graph    </w:t>
      </w:r>
      <w:r>
        <w:t xml:space="preserve">   percentages    </w:t>
      </w:r>
      <w:r>
        <w:t xml:space="preserve">   compare    </w:t>
      </w:r>
      <w:r>
        <w:t xml:space="preserve">   categories    </w:t>
      </w:r>
      <w:r>
        <w:t xml:space="preserve">   data    </w:t>
      </w:r>
      <w:r>
        <w:t xml:space="preserve">   information    </w:t>
      </w:r>
      <w:r>
        <w:t xml:space="preserve">   title    </w:t>
      </w:r>
      <w:r>
        <w:t xml:space="preserve">   y axis    </w:t>
      </w:r>
      <w:r>
        <w:t xml:space="preserve">   circle graph    </w:t>
      </w:r>
      <w:r>
        <w:t xml:space="preserve">   horizontal    </w:t>
      </w:r>
      <w:r>
        <w:t xml:space="preserve">   vertical    </w:t>
      </w:r>
      <w:r>
        <w:t xml:space="preserve">   x axis    </w:t>
      </w:r>
      <w:r>
        <w:t xml:space="preserve">   pie graph    </w:t>
      </w:r>
      <w:r>
        <w:t xml:space="preserve">   pictograph    </w:t>
      </w:r>
      <w:r>
        <w:t xml:space="preserve">   bar graph    </w:t>
      </w:r>
      <w:r>
        <w:t xml:space="preserve">   Line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Graphs</dc:title>
  <dcterms:created xsi:type="dcterms:W3CDTF">2021-10-11T20:14:08Z</dcterms:created>
  <dcterms:modified xsi:type="dcterms:W3CDTF">2021-10-11T20:14:08Z</dcterms:modified>
</cp:coreProperties>
</file>