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Hand and Power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Abrasive Wheel    </w:t>
      </w:r>
      <w:r>
        <w:t xml:space="preserve">   Chisel    </w:t>
      </w:r>
      <w:r>
        <w:t xml:space="preserve">   Cornice Brake    </w:t>
      </w:r>
      <w:r>
        <w:t xml:space="preserve">   Drill Chuck    </w:t>
      </w:r>
      <w:r>
        <w:t xml:space="preserve">   Files    </w:t>
      </w:r>
      <w:r>
        <w:t xml:space="preserve">   Hacksaw    </w:t>
      </w:r>
      <w:r>
        <w:t xml:space="preserve">   Hammer    </w:t>
      </w:r>
      <w:r>
        <w:t xml:space="preserve">   Hook Spanner    </w:t>
      </w:r>
      <w:r>
        <w:t xml:space="preserve">   Microshaver    </w:t>
      </w:r>
      <w:r>
        <w:t xml:space="preserve">   Pillar Drill    </w:t>
      </w:r>
      <w:r>
        <w:t xml:space="preserve">   Pliers    </w:t>
      </w:r>
      <w:r>
        <w:t xml:space="preserve">   Rivet Cutter    </w:t>
      </w:r>
      <w:r>
        <w:t xml:space="preserve">   Rivet Squeezers    </w:t>
      </w:r>
      <w:r>
        <w:t xml:space="preserve">   Screwdriver    </w:t>
      </w:r>
      <w:r>
        <w:t xml:space="preserve">   Squaring Shear    </w:t>
      </w:r>
      <w:r>
        <w:t xml:space="preserve">   Throatless Shear    </w:t>
      </w:r>
      <w:r>
        <w:t xml:space="preserve">   Vice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Hand and Power Tools</dc:title>
  <dcterms:created xsi:type="dcterms:W3CDTF">2021-10-11T20:15:03Z</dcterms:created>
  <dcterms:modified xsi:type="dcterms:W3CDTF">2021-10-11T20:15:03Z</dcterms:modified>
</cp:coreProperties>
</file>