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High Schools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may have to wear a uniform at this type of school.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Tuition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MICDS is an example of this type of school.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St. Louis 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to a magnet or charter school, you have to live in 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Charter School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Students who attend a private school have to pay 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Private, Non-Catholic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school provides a bus.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Magnet School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school has mass, retreats, and prayer during the day.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Private School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Charter schools are sponsored by a 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Public School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this type of school is Metro.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College or University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school is an example of a Catholic high school.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Bishop DuBourg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schools are all co-ed except for 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Private, Catholic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High Schools</dc:title>
  <dcterms:created xsi:type="dcterms:W3CDTF">2021-10-11T20:14:51Z</dcterms:created>
  <dcterms:modified xsi:type="dcterms:W3CDTF">2021-10-11T20:14:51Z</dcterms:modified>
</cp:coreProperties>
</file>