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Enforces safety and health standards in workplace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protect human health and to protect the environment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Very Best 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level of infection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Quateneray Ammonium 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Eliminates bacteria,virus and most organisms on non porous items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Sanitation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level of infection control that kills all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Heat autoclave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Steps taken to prevent the spread of infection ( gloves,masks, safety glasses)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disinfectant requires an EPA registration number in california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UV light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sterilizer not approved in California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Chemiclave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pressurized,steam heated vessel that sterilizes via high pressure and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Disinfection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Sterilizes via high pressure, high temp and water, alcohol, and formaldehyde vapors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Sterilization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for Quats, fights virus,bacteria,and fungus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OSHA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Infection Control </dc:title>
  <dcterms:created xsi:type="dcterms:W3CDTF">2021-10-11T20:15:01Z</dcterms:created>
  <dcterms:modified xsi:type="dcterms:W3CDTF">2021-10-11T20:15:01Z</dcterms:modified>
</cp:coreProperties>
</file>