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Injuries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another name for a bruise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are injuries that are caused by continuous or repeated stress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injuries to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partial or complete break in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injuries to ligaments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injury involves surface damage to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are injuries that happen quickly and are caused by sudden trauma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caused by impacts to the head, either from a collision or from contact with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happens when trauma or overuse occur to muscles, tendons or ligaments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are small bags of fluid that develop under the skin, caused by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an involuntary painful contraction caused by a lack of salt/water to the muscles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Injuries</dc:title>
  <dcterms:created xsi:type="dcterms:W3CDTF">2021-10-11T20:15:14Z</dcterms:created>
  <dcterms:modified xsi:type="dcterms:W3CDTF">2021-10-11T20:15:14Z</dcterms:modified>
</cp:coreProperties>
</file>