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Types of Input Devices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BARCODE    </w:t>
      </w:r>
      <w:r>
        <w:t xml:space="preserve">   BIOMETRIC    </w:t>
      </w:r>
      <w:r>
        <w:t xml:space="preserve">   DIGITALCAMERA    </w:t>
      </w:r>
      <w:r>
        <w:t xml:space="preserve">   FINGERPRINT    </w:t>
      </w:r>
      <w:r>
        <w:t xml:space="preserve">   JOYSTICK    </w:t>
      </w:r>
      <w:r>
        <w:t xml:space="preserve">   KEYBOARD    </w:t>
      </w:r>
      <w:r>
        <w:t xml:space="preserve">   LIGHTPEN    </w:t>
      </w:r>
      <w:r>
        <w:t xml:space="preserve">   MAGNETICSTRIP    </w:t>
      </w:r>
      <w:r>
        <w:t xml:space="preserve">   MICR    </w:t>
      </w:r>
      <w:r>
        <w:t xml:space="preserve">   MOUSE    </w:t>
      </w:r>
      <w:r>
        <w:t xml:space="preserve">   OCR    </w:t>
      </w:r>
      <w:r>
        <w:t xml:space="preserve">   OMR    </w:t>
      </w:r>
      <w:r>
        <w:t xml:space="preserve">   POINTINGSTICK    </w:t>
      </w:r>
      <w:r>
        <w:t xml:space="preserve">   RETINALSCAN    </w:t>
      </w:r>
      <w:r>
        <w:t xml:space="preserve">   SCANNER    </w:t>
      </w:r>
      <w:r>
        <w:t xml:space="preserve">   SMARTCARD    </w:t>
      </w:r>
      <w:r>
        <w:t xml:space="preserve">   TOUCHPAD    </w:t>
      </w:r>
      <w:r>
        <w:t xml:space="preserve">   TRACKBALL    </w:t>
      </w:r>
      <w:r>
        <w:t xml:space="preserve">   VIDEOCAM    </w:t>
      </w:r>
      <w:r>
        <w:t xml:space="preserve">   VOICEPRINT    </w:t>
      </w:r>
      <w:r>
        <w:t xml:space="preserve">   WEBCAM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Input Devices </dc:title>
  <dcterms:created xsi:type="dcterms:W3CDTF">2021-10-11T20:14:18Z</dcterms:created>
  <dcterms:modified xsi:type="dcterms:W3CDTF">2021-10-11T20:14:18Z</dcterms:modified>
</cp:coreProperties>
</file>