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Insurance Fraud SIU Investigates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pedestrianstagedaccident    </w:t>
      </w:r>
      <w:r>
        <w:t xml:space="preserve">   catastrophe    </w:t>
      </w:r>
      <w:r>
        <w:t xml:space="preserve">   motorcycletheft    </w:t>
      </w:r>
      <w:r>
        <w:t xml:space="preserve">   farmranch    </w:t>
      </w:r>
      <w:r>
        <w:t xml:space="preserve">   durablemedicalequipment    </w:t>
      </w:r>
      <w:r>
        <w:t xml:space="preserve">   organizedgroup    </w:t>
      </w:r>
      <w:r>
        <w:t xml:space="preserve">   hail    </w:t>
      </w:r>
      <w:r>
        <w:t xml:space="preserve">   workerscomp    </w:t>
      </w:r>
      <w:r>
        <w:t xml:space="preserve">   bodyshop    </w:t>
      </w:r>
      <w:r>
        <w:t xml:space="preserve">   application    </w:t>
      </w:r>
      <w:r>
        <w:t xml:space="preserve">   smokeandash    </w:t>
      </w:r>
      <w:r>
        <w:t xml:space="preserve">   firstpartyarson    </w:t>
      </w:r>
      <w:r>
        <w:t xml:space="preserve">   premium    </w:t>
      </w:r>
      <w:r>
        <w:t xml:space="preserve">   vehicletheft    </w:t>
      </w:r>
      <w:r>
        <w:t xml:space="preserve">   stagedaccident    </w:t>
      </w:r>
      <w:r>
        <w:t xml:space="preserve">   medical    </w:t>
      </w:r>
      <w:r>
        <w:t xml:space="preserve">   Propertytheft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Insurance Fraud SIU Investigates</dc:title>
  <dcterms:created xsi:type="dcterms:W3CDTF">2021-10-11T20:13:22Z</dcterms:created>
  <dcterms:modified xsi:type="dcterms:W3CDTF">2021-10-11T20:13:22Z</dcterms:modified>
</cp:coreProperties>
</file>