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Interactions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 of a force over a particular area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pull in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dimensional measurement of a quantity, like temperature, speed,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strongest force of the four. Holds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magnitude and direction, can represent any quantity that has these two features, including force, displacement, and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Buildup of an electrical charge on the surface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vector field that describes the magnetic influence of electrical currents and magnetized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hysical field produced by electrically charged objects. It affects the behavior of charged objects in the vicinity of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energy in the form of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that produce an area of magnetic force called a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that pulls objects together. It exists between any two objects that have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 or negative_____________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resisting the relative motion of solid surfaces, fluid layers, and material elements sliding against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Interactions Crossword</dc:title>
  <dcterms:created xsi:type="dcterms:W3CDTF">2021-10-11T20:14:24Z</dcterms:created>
  <dcterms:modified xsi:type="dcterms:W3CDTF">2021-10-11T20:14:24Z</dcterms:modified>
</cp:coreProperties>
</file>