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data is in numerical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interview has set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methodological perspective prefers structured interviews?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sociological term when the interviewer asks 'leading'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when the participant doesn't know they're being observed?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sociological term that makes the experiment replicable?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interview doesn't have set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sociological method provides a true, authentic picture of the topic being researched?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methodological function prefers unstrutured interviews?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data is expressed in words?</w:t>
            </w:r>
          </w:p>
        </w:tc>
      </w:tr>
    </w:tbl>
    <w:p>
      <w:pPr>
        <w:pStyle w:val="WordBankMedium"/>
      </w:pPr>
      <w:r>
        <w:t xml:space="preserve">   Structured     </w:t>
      </w:r>
      <w:r>
        <w:t xml:space="preserve">   Unstructured     </w:t>
      </w:r>
      <w:r>
        <w:t xml:space="preserve">   Reliability    </w:t>
      </w:r>
      <w:r>
        <w:t xml:space="preserve">   Validity    </w:t>
      </w:r>
      <w:r>
        <w:t xml:space="preserve">   Quantitative     </w:t>
      </w:r>
      <w:r>
        <w:t xml:space="preserve">   Qualitative    </w:t>
      </w:r>
      <w:r>
        <w:t xml:space="preserve">   Interviewer bias     </w:t>
      </w:r>
      <w:r>
        <w:t xml:space="preserve">   Covert    </w:t>
      </w:r>
      <w:r>
        <w:t xml:space="preserve">   Positivists    </w:t>
      </w:r>
      <w:r>
        <w:t xml:space="preserve">   Interpretivists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Interviews</dc:title>
  <dcterms:created xsi:type="dcterms:W3CDTF">2021-10-11T20:14:21Z</dcterms:created>
  <dcterms:modified xsi:type="dcterms:W3CDTF">2021-10-11T20:14:21Z</dcterms:modified>
</cp:coreProperties>
</file>