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Invertebrates</w:t>
      </w:r>
    </w:p>
    <w:p>
      <w:pPr>
        <w:pStyle w:val="Questions"/>
      </w:pPr>
      <w:r>
        <w:t xml:space="preserve">1. ISDQU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OOTPUSC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HLTESICUFT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NATIULSU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SINAL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GULS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LCAM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YRTESO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IRDESP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TROHMWRAE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RIAFSTSH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Invertebrates</dc:title>
  <dcterms:created xsi:type="dcterms:W3CDTF">2021-10-11T20:14:26Z</dcterms:created>
  <dcterms:modified xsi:type="dcterms:W3CDTF">2021-10-11T20:14:26Z</dcterms:modified>
</cp:coreProperties>
</file>