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Job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connect, engage, support and listen to children and young people in order to make a positive impact, they also promote human rights +wellbeing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registered nurses/midwives who gain additional experience and provide health education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role can give immunizations and medication for illness, checks your child's health, growth and development, treat minor injuries and send you to specialists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job role helps young peoples emotional and social development in an informal setting and takes part in counselling, coaching + mentoring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role helps people of all ages overcome the effects of disabilities caused by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specialist practitioners that are usually responsible for supporting children from 0-5 and their families and assessing growth and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role provides care for children + adults who have difficulty communicating, eating, drinking and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job role assesses learning difficulties, reaction to stimuli, emotional, social and cognitive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jobs help with everyday worries, exam stress and relationship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job role ensures that SENDCO's are supported in early years settings and ensure educational needs are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Job roles</dc:title>
  <dcterms:created xsi:type="dcterms:W3CDTF">2021-10-11T20:15:08Z</dcterms:created>
  <dcterms:modified xsi:type="dcterms:W3CDTF">2021-10-11T20:15:08Z</dcterms:modified>
</cp:coreProperties>
</file>