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Types of Jobs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accountant    </w:t>
      </w:r>
      <w:r>
        <w:t xml:space="preserve">   cashier    </w:t>
      </w:r>
      <w:r>
        <w:t xml:space="preserve">   intern    </w:t>
      </w:r>
      <w:r>
        <w:t xml:space="preserve">   apprentice    </w:t>
      </w:r>
      <w:r>
        <w:t xml:space="preserve">   office    </w:t>
      </w:r>
      <w:r>
        <w:t xml:space="preserve">   retail    </w:t>
      </w:r>
      <w:r>
        <w:t xml:space="preserve">   courier    </w:t>
      </w:r>
      <w:r>
        <w:t xml:space="preserve">   delivery    </w:t>
      </w:r>
      <w:r>
        <w:t xml:space="preserve">   decorator    </w:t>
      </w:r>
      <w:r>
        <w:t xml:space="preserve">   gardener    </w:t>
      </w:r>
      <w:r>
        <w:t xml:space="preserve">   barber    </w:t>
      </w:r>
      <w:r>
        <w:t xml:space="preserve">   hairdresser    </w:t>
      </w:r>
      <w:r>
        <w:t xml:space="preserve">   care    </w:t>
      </w:r>
      <w:r>
        <w:t xml:space="preserve">   warehouse    </w:t>
      </w:r>
      <w:r>
        <w:t xml:space="preserve">   factory    </w:t>
      </w:r>
      <w:r>
        <w:t xml:space="preserve">   administrator    </w:t>
      </w:r>
      <w:r>
        <w:t xml:space="preserve">   builder    </w:t>
      </w:r>
      <w:r>
        <w:t xml:space="preserve">   postal worker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Types of Jobs</dc:title>
  <dcterms:created xsi:type="dcterms:W3CDTF">2021-10-11T20:15:05Z</dcterms:created>
  <dcterms:modified xsi:type="dcterms:W3CDTF">2021-10-11T20:15:05Z</dcterms:modified>
</cp:coreProperties>
</file>