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associated with the motion or position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travels by waves or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stored in bonds of chemical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 body possesses by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an object has based on its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associated with the vibration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moving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of an object based on its position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internal energy of an object due to the kinetic energy of its atoms/molecules.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energy stored in an object that changes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Kinetic and Potential Energy</dc:title>
  <dcterms:created xsi:type="dcterms:W3CDTF">2021-10-11T20:13:59Z</dcterms:created>
  <dcterms:modified xsi:type="dcterms:W3CDTF">2021-10-11T20:13:59Z</dcterms:modified>
</cp:coreProperties>
</file>