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Law Enforcement</w:t>
      </w:r>
    </w:p>
    <w:p>
      <w:pPr>
        <w:pStyle w:val="Questions"/>
      </w:pPr>
      <w:r>
        <w:t xml:space="preserve">1. TCOUNY EOCILP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YNOCTU HSERFIF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PMUACINIL LOIPCE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STAET LPOICE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DLEARFE ECISGEAN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 LARTMIIY CPLEIO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LESCPAI RTSDACTI OPCELI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RTSITAN CIEOLP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ELLECGO IPCLEO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AVTPREI ITSRCUEY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YICUTERS COFRFEI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AVTINE MNIAERCA ICOELP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ERUABU OF OIAENTIGSVNTI 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 Enforcement</dc:title>
  <dcterms:created xsi:type="dcterms:W3CDTF">2021-10-11T20:14:57Z</dcterms:created>
  <dcterms:modified xsi:type="dcterms:W3CDTF">2021-10-11T20:14:57Z</dcterms:modified>
</cp:coreProperties>
</file>