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custody    </w:t>
      </w:r>
      <w:r>
        <w:t xml:space="preserve">   Marriage    </w:t>
      </w:r>
      <w:r>
        <w:t xml:space="preserve">   Death    </w:t>
      </w:r>
      <w:r>
        <w:t xml:space="preserve">   Birth    </w:t>
      </w:r>
      <w:r>
        <w:t xml:space="preserve">   Defendant    </w:t>
      </w:r>
      <w:r>
        <w:t xml:space="preserve">   Contract law    </w:t>
      </w:r>
      <w:r>
        <w:t xml:space="preserve">   Breach of Contract    </w:t>
      </w:r>
      <w:r>
        <w:t xml:space="preserve">   Compensation    </w:t>
      </w:r>
      <w:r>
        <w:t xml:space="preserve">   Precedent    </w:t>
      </w:r>
      <w:r>
        <w:t xml:space="preserve">   Bill    </w:t>
      </w:r>
      <w:r>
        <w:t xml:space="preserve">   Statue Law    </w:t>
      </w:r>
      <w:r>
        <w:t xml:space="preserve">   Family Law    </w:t>
      </w:r>
      <w:r>
        <w:t xml:space="preserve">   Law of Tort    </w:t>
      </w:r>
      <w:r>
        <w:t xml:space="preserve">   Manslaughter    </w:t>
      </w:r>
      <w:r>
        <w:t xml:space="preserve">   Traffic Law    </w:t>
      </w:r>
      <w:r>
        <w:t xml:space="preserve">   Assault    </w:t>
      </w:r>
      <w:r>
        <w:t xml:space="preserve">   Criminal law    </w:t>
      </w:r>
      <w:r>
        <w:t xml:space="preserve">   Civil Law    </w:t>
      </w:r>
      <w:r>
        <w:t xml:space="preserve">   Common Law    </w:t>
      </w:r>
      <w:r>
        <w:t xml:space="preserve">   Defamation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Law</dc:title>
  <dcterms:created xsi:type="dcterms:W3CDTF">2021-10-11T20:14:08Z</dcterms:created>
  <dcterms:modified xsi:type="dcterms:W3CDTF">2021-10-11T20:14:08Z</dcterms:modified>
</cp:coreProperties>
</file>