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Copying or stealing another persons words or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action that sues a person or a group for damages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of relationships with the people and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that compromises treaties and agreements with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individual or group being sued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that handles disputes bewtween groups or originations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party that brings charges to the alleged criminal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Vandalism,stealing something not expensive or writing face checks with 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prevents people from deliberately or recklessly harming each other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Murder,rape,kidnapping robery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 wrongs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Laws</dc:title>
  <dcterms:created xsi:type="dcterms:W3CDTF">2021-10-11T20:13:38Z</dcterms:created>
  <dcterms:modified xsi:type="dcterms:W3CDTF">2021-10-11T20:13:38Z</dcterms:modified>
</cp:coreProperties>
</file>