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Rose is studying penguins and icebergs in the Antarctic as part of a study abroad program. Her research is highly hands-on a requires consistent reflection. This learning process is known as ______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Mahoney plans her lessons according to the principles of _____ _______ ________ ________. This means that both students with disabilities and students without disabilities benefit from the flexibility in the education she provides.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Mr. Polito’s 7th grade social studies class, students with disabilities participate and work in a classroom together. This is called ______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Johnson loves to use the App, Kahoot in her third grade classroom, which allows her to incorporate many games into her lessons. This application is known as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Matias is taking an English class. The class is held half in-person an half online, allowing Matias to have some control over his own learning. This kind of learning is known as ________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 ______ allows students to take online classes based on their own schedule within a specific timeframe. Students usually communicate with one another using discussion and message boards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Lily graduated high school with a certification in cosmetology. She was in a ______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Teachers use _______ - _______ learning when they take into account the research available on the brain in relation to learning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really difficult for Anne to read because she has dyslexia. It is also hard for her to distinguish between similar sounds. Anne has a _________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__________ takes into account the diversity and academic levels of different students in order to meet the needs of every individual. Adaptive learning is an example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chunk of Mark’s ESL class was held in the local community center where he volunteered. This is an example of ________ learning.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Learning</dc:title>
  <dcterms:created xsi:type="dcterms:W3CDTF">2021-10-11T20:13:52Z</dcterms:created>
  <dcterms:modified xsi:type="dcterms:W3CDTF">2021-10-11T20:13:52Z</dcterms:modified>
</cp:coreProperties>
</file>