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Types of Lenses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convex lens used to produce a magnified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low-magnification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lens that corrects or assists defective eyesight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a re-magnified image when light enters through the objective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makes refractive indexes of three wavelengths of light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lens that is thicker in the middle and rays of light are brought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gives the medium field of vision and the greatest depth of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in a telescope to form an image at the focal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refractive indexes of two wavelengths of light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focuses light from a light source onto a slide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lens that is thinner in the middle and rays of light diverge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primarily used for observation of living organisms and minerals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compensates for the aberration caused by an objective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gathers light and enhances magnification in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fills liquid between the objective lens and a specimen to achieve high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wide-angle lens that distorts an image to create panoramic or hemispherical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blocks most rays of light and selects one ray of light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as a magnifier when a light, thin lens is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Lenses</dc:title>
  <dcterms:created xsi:type="dcterms:W3CDTF">2021-10-11T20:13:45Z</dcterms:created>
  <dcterms:modified xsi:type="dcterms:W3CDTF">2021-10-11T20:13:45Z</dcterms:modified>
</cp:coreProperties>
</file>