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Butterflies and moths go through __________ metamorphosis.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 building block that makes up every part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 breathe, grow, _______,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changes in appearance that some organisms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trait passed on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palm tree seed will grow into a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Traits can be inherited or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changes that happen to an organism during it's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cells do not have chloroplasts or cell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of complete metamorphosis after an organism hatches from its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grasshopper goes through __________ metamorphosis.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cells have chloroplasts and cell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of complete metamorphosis where an organism is wrapped in a cocoon or chrysalis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Living Things</dc:title>
  <dcterms:created xsi:type="dcterms:W3CDTF">2021-10-12T20:21:23Z</dcterms:created>
  <dcterms:modified xsi:type="dcterms:W3CDTF">2021-10-12T20:21:23Z</dcterms:modified>
</cp:coreProperties>
</file>