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Love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or quick; does not take long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person you are married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person you are married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intense feeling of deep affection.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feeling of not liking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love in which feelings are very intimate and strong for one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love in which one person loves someone but the other does not share the same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strong or sexual love; Greek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had deep intimate feeling about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you share affectionate feelings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Love Crossword</dc:title>
  <dcterms:created xsi:type="dcterms:W3CDTF">2021-10-11T20:13:26Z</dcterms:created>
  <dcterms:modified xsi:type="dcterms:W3CDTF">2021-10-11T20:13:26Z</dcterms:modified>
</cp:coreProperties>
</file>