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Focused on attracting customers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Pushes their message out to all consumers to spread awareness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Enables your business to appear as a top result for that search query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content marketing that involves using video as a medium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Relies on outbound tactics such as print, television ads, and billboards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goal is to help your audience along their buyer’s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smart speakers to educate people and answer questions about their topics of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creating content to promote your brand and products on various social media platforms like Facebook, Instagram, LinkedIn, and Twitter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primary goal is to deepen your relationship with the customer by sending marketing messages personalized to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Encompasses all marketing efforts that use an electronic device or the internet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Marketing</dc:title>
  <dcterms:created xsi:type="dcterms:W3CDTF">2021-10-11T20:15:03Z</dcterms:created>
  <dcterms:modified xsi:type="dcterms:W3CDTF">2021-10-11T20:15:03Z</dcterms:modified>
</cp:coreProperties>
</file>