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Masks</w:t>
      </w:r>
    </w:p>
    <w:p>
      <w:pPr>
        <w:pStyle w:val="Questions"/>
      </w:pPr>
      <w:r>
        <w:t xml:space="preserve">1. MHESA AKSM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EVANIT CRANMEAI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ICMALEENRO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EETHATR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IAARFNC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MYEDCO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HEEOWLNLA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AHDTE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EPTQY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GDTAERY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SIANA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Masks</dc:title>
  <dcterms:created xsi:type="dcterms:W3CDTF">2021-10-11T20:14:59Z</dcterms:created>
  <dcterms:modified xsi:type="dcterms:W3CDTF">2021-10-11T20:14:59Z</dcterms:modified>
</cp:coreProperties>
</file>