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mixture in which substances are unevenly distributed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one or two-letter representation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formula that gives the elements and the ratio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or more substances that are mixed but not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single kind of matter that is pure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mixture in which substances are evenly distributed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basic particle from which all elements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particle made of two or more atoms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pure substance that cannot be broken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pure substance made of two or more elements chemically combined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Matter</dc:title>
  <dcterms:created xsi:type="dcterms:W3CDTF">2021-10-11T20:14:33Z</dcterms:created>
  <dcterms:modified xsi:type="dcterms:W3CDTF">2021-10-11T20:14:33Z</dcterms:modified>
</cp:coreProperties>
</file>