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Books    </w:t>
      </w:r>
      <w:r>
        <w:t xml:space="preserve">   Facebook    </w:t>
      </w:r>
      <w:r>
        <w:t xml:space="preserve">   Fanzine    </w:t>
      </w:r>
      <w:r>
        <w:t xml:space="preserve">   Influence    </w:t>
      </w:r>
      <w:r>
        <w:t xml:space="preserve">   Internet    </w:t>
      </w:r>
      <w:r>
        <w:t xml:space="preserve">   Magazine    </w:t>
      </w:r>
      <w:r>
        <w:t xml:space="preserve">   Media    </w:t>
      </w:r>
      <w:r>
        <w:t xml:space="preserve">   Newspaper    </w:t>
      </w:r>
      <w:r>
        <w:t xml:space="preserve">   Payperview    </w:t>
      </w:r>
      <w:r>
        <w:t xml:space="preserve">   Radio    </w:t>
      </w:r>
      <w:r>
        <w:t xml:space="preserve">   Satellite    </w:t>
      </w:r>
      <w:r>
        <w:t xml:space="preserve">   Society    </w:t>
      </w:r>
      <w:r>
        <w:t xml:space="preserve">   Terrestrial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Media </dc:title>
  <dcterms:created xsi:type="dcterms:W3CDTF">2021-10-11T20:15:00Z</dcterms:created>
  <dcterms:modified xsi:type="dcterms:W3CDTF">2021-10-11T20:15:00Z</dcterms:modified>
</cp:coreProperties>
</file>