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Mirror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concave, used for image reduction or to spread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concave, are used in beam expansion, image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reflects all wavelengths of light, used as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mirrors that reflect images in their normal proportions, reversed from left to right, used in solar cookers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viewers on one side look through the window without being seen on the other side, used in security surveillance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convex, are used in image relay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light rays to bend a specific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light rays from a specific focal point to be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convex, are designed for infinite conjugate (parallel light)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spherical mirror or lense in which the middle is greater than the ends, used in sunglasses and side view mirrors of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convex side of greater curvature than the concave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convex face has a greater degree of curvature than the concave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side is concave and one convex designed to minimize spherical aberration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spherical mirrors that curve inward and lenses that are thinner in the middle, used in flashlight of camera and electron microscopes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lens one side is flat the other is concave or convex, used in eyeglasses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Mirror and lenses</dc:title>
  <dcterms:created xsi:type="dcterms:W3CDTF">2021-10-11T20:14:17Z</dcterms:created>
  <dcterms:modified xsi:type="dcterms:W3CDTF">2021-10-11T20:14:17Z</dcterms:modified>
</cp:coreProperties>
</file>