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sediment    </w:t>
      </w:r>
      <w:r>
        <w:t xml:space="preserve">   suspension    </w:t>
      </w:r>
      <w:r>
        <w:t xml:space="preserve">   emulsion    </w:t>
      </w:r>
      <w:r>
        <w:t xml:space="preserve">   colloid    </w:t>
      </w:r>
      <w:r>
        <w:t xml:space="preserve">   saturated    </w:t>
      </w:r>
      <w:r>
        <w:t xml:space="preserve">   concentrated    </w:t>
      </w:r>
      <w:r>
        <w:t xml:space="preserve">   dilute    </w:t>
      </w:r>
      <w:r>
        <w:t xml:space="preserve">   solubility    </w:t>
      </w:r>
      <w:r>
        <w:t xml:space="preserve">   insoluble    </w:t>
      </w:r>
      <w:r>
        <w:t xml:space="preserve">   soluble    </w:t>
      </w:r>
      <w:r>
        <w:t xml:space="preserve">   solvent    </w:t>
      </w:r>
      <w:r>
        <w:t xml:space="preserve">   solute    </w:t>
      </w:r>
      <w:r>
        <w:t xml:space="preserve">   solution    </w:t>
      </w:r>
      <w:r>
        <w:t xml:space="preserve">   heterogenous    </w:t>
      </w:r>
      <w:r>
        <w:t xml:space="preserve">   homogenous    </w:t>
      </w:r>
      <w:r>
        <w:t xml:space="preserve">   substance    </w:t>
      </w:r>
      <w:r>
        <w:t xml:space="preserve">   pure    </w:t>
      </w:r>
      <w:r>
        <w:t xml:space="preserve">   mixture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Mixtures</dc:title>
  <dcterms:created xsi:type="dcterms:W3CDTF">2021-10-11T20:15:18Z</dcterms:created>
  <dcterms:modified xsi:type="dcterms:W3CDTF">2021-10-11T20:15:18Z</dcterms:modified>
</cp:coreProperties>
</file>