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mountain is located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mountain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mountain is located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 that stretch for more than 3,000 miles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mountain is very remote and almost inaccessible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mountain is referred to as a stratovolcano in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mountain range in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mountain in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another stratovolcano that is the fourth highest volcano in Ecuador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Mountains</dc:title>
  <dcterms:created xsi:type="dcterms:W3CDTF">2021-10-11T20:13:39Z</dcterms:created>
  <dcterms:modified xsi:type="dcterms:W3CDTF">2021-10-11T20:13:39Z</dcterms:modified>
</cp:coreProperties>
</file>