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Electronic    </w:t>
      </w:r>
      <w:r>
        <w:t xml:space="preserve">   Soul    </w:t>
      </w:r>
      <w:r>
        <w:t xml:space="preserve">   World Music    </w:t>
      </w:r>
      <w:r>
        <w:t xml:space="preserve">   Jpop    </w:t>
      </w:r>
      <w:r>
        <w:t xml:space="preserve">   Kpop    </w:t>
      </w:r>
      <w:r>
        <w:t xml:space="preserve">   Reggae    </w:t>
      </w:r>
      <w:r>
        <w:t xml:space="preserve">   Pop    </w:t>
      </w:r>
      <w:r>
        <w:t xml:space="preserve">   Rock    </w:t>
      </w:r>
      <w:r>
        <w:t xml:space="preserve">   Jazz    </w:t>
      </w:r>
      <w:r>
        <w:t xml:space="preserve">   Indie    </w:t>
      </w:r>
      <w:r>
        <w:t xml:space="preserve">   Hip Hop    </w:t>
      </w:r>
      <w:r>
        <w:t xml:space="preserve">   Dance    </w:t>
      </w:r>
      <w:r>
        <w:t xml:space="preserve">   Country    </w:t>
      </w:r>
      <w:r>
        <w:t xml:space="preserve">   Blues    </w:t>
      </w:r>
      <w:r>
        <w:t xml:space="preserve">   Alternative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Music</dc:title>
  <dcterms:created xsi:type="dcterms:W3CDTF">2021-10-11T20:13:43Z</dcterms:created>
  <dcterms:modified xsi:type="dcterms:W3CDTF">2021-10-11T20:13:43Z</dcterms:modified>
</cp:coreProperties>
</file>