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Baroque    </w:t>
      </w:r>
      <w:r>
        <w:t xml:space="preserve">   Bluegrass    </w:t>
      </w:r>
      <w:r>
        <w:t xml:space="preserve">   Blues    </w:t>
      </w:r>
      <w:r>
        <w:t xml:space="preserve">   Childrens    </w:t>
      </w:r>
      <w:r>
        <w:t xml:space="preserve">   Classical    </w:t>
      </w:r>
      <w:r>
        <w:t xml:space="preserve">   Country    </w:t>
      </w:r>
      <w:r>
        <w:t xml:space="preserve">   Dubstep    </w:t>
      </w:r>
      <w:r>
        <w:t xml:space="preserve">   Electronic    </w:t>
      </w:r>
      <w:r>
        <w:t xml:space="preserve">   Elevator    </w:t>
      </w:r>
      <w:r>
        <w:t xml:space="preserve">   Folk    </w:t>
      </w:r>
      <w:r>
        <w:t xml:space="preserve">   Gospel    </w:t>
      </w:r>
      <w:r>
        <w:t xml:space="preserve">   Hip-hop    </w:t>
      </w:r>
      <w:r>
        <w:t xml:space="preserve">   Holiday    </w:t>
      </w:r>
      <w:r>
        <w:t xml:space="preserve">   Instrumental    </w:t>
      </w:r>
      <w:r>
        <w:t xml:space="preserve">   Jazz    </w:t>
      </w:r>
      <w:r>
        <w:t xml:space="preserve">   Jingles    </w:t>
      </w:r>
      <w:r>
        <w:t xml:space="preserve">   Karaoke    </w:t>
      </w:r>
      <w:r>
        <w:t xml:space="preserve">   Latin    </w:t>
      </w:r>
      <w:r>
        <w:t xml:space="preserve">   Lounge    </w:t>
      </w:r>
      <w:r>
        <w:t xml:space="preserve">   Lullabies    </w:t>
      </w:r>
      <w:r>
        <w:t xml:space="preserve">   Medieval    </w:t>
      </w:r>
      <w:r>
        <w:t xml:space="preserve">   Opera    </w:t>
      </w:r>
      <w:r>
        <w:t xml:space="preserve">   Pop    </w:t>
      </w:r>
      <w:r>
        <w:t xml:space="preserve">   Punk    </w:t>
      </w:r>
      <w:r>
        <w:t xml:space="preserve">   Rap    </w:t>
      </w:r>
      <w:r>
        <w:t xml:space="preserve">   Renaissance    </w:t>
      </w:r>
      <w:r>
        <w:t xml:space="preserve">   Rock and Roll    </w:t>
      </w:r>
      <w:r>
        <w:t xml:space="preserve">   Swing    </w:t>
      </w:r>
      <w:r>
        <w:t xml:space="preserve">   Techno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Music</dc:title>
  <dcterms:created xsi:type="dcterms:W3CDTF">2021-10-11T20:14:10Z</dcterms:created>
  <dcterms:modified xsi:type="dcterms:W3CDTF">2021-10-11T20:14:10Z</dcterms:modified>
</cp:coreProperties>
</file>