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number of DNA bases in a gene by adding a piece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an amino acid into a stop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chemical changes in just one base pair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 ean dth eha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effect on the amino acid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the number of DNA bases in a gene by removing a piece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are insertion and deletion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 and the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Still codes for an amino acid, but not the correct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in genetic material of a cell or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caT and the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Mutations</dc:title>
  <dcterms:created xsi:type="dcterms:W3CDTF">2021-10-11T20:14:46Z</dcterms:created>
  <dcterms:modified xsi:type="dcterms:W3CDTF">2021-10-11T20:14:46Z</dcterms:modified>
</cp:coreProperties>
</file>