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Newspapers</w:t>
      </w:r>
    </w:p>
    <w:p>
      <w:pPr>
        <w:pStyle w:val="Questions"/>
      </w:pPr>
      <w:r>
        <w:t xml:space="preserve">1. EFRIBEE NSEAWPEPR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SOATEDHBER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IBTAOLD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HNCIE RWSPPNEEA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ONLNIE EEPSPRWAN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PDAI RAPNWESEP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LYDIA EPSPAERWN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EEKLYW SWPAREENP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ONUTMMYCI PEEWSPNAR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HOCOSL EESPPNRAW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Newspapers</dc:title>
  <dcterms:created xsi:type="dcterms:W3CDTF">2021-10-11T20:13:53Z</dcterms:created>
  <dcterms:modified xsi:type="dcterms:W3CDTF">2021-10-11T20:13:53Z</dcterms:modified>
</cp:coreProperties>
</file>