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Types of Penguins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Allied king    </w:t>
      </w:r>
      <w:r>
        <w:t xml:space="preserve">   White flippered    </w:t>
      </w:r>
      <w:r>
        <w:t xml:space="preserve">   Fiordland    </w:t>
      </w:r>
      <w:r>
        <w:t xml:space="preserve">   Royal    </w:t>
      </w:r>
      <w:r>
        <w:t xml:space="preserve">   Erect Crested    </w:t>
      </w:r>
      <w:r>
        <w:t xml:space="preserve">   Snares    </w:t>
      </w:r>
      <w:r>
        <w:t xml:space="preserve">   Australian Little    </w:t>
      </w:r>
      <w:r>
        <w:t xml:space="preserve">   Macaroni    </w:t>
      </w:r>
      <w:r>
        <w:t xml:space="preserve">   Magellanic    </w:t>
      </w:r>
      <w:r>
        <w:t xml:space="preserve">   Chinstrap    </w:t>
      </w:r>
      <w:r>
        <w:t xml:space="preserve">   Yellow eyed    </w:t>
      </w:r>
      <w:r>
        <w:t xml:space="preserve">   Fairy    </w:t>
      </w:r>
      <w:r>
        <w:t xml:space="preserve">   Rockhopper    </w:t>
      </w:r>
      <w:r>
        <w:t xml:space="preserve">   Gentoo    </w:t>
      </w:r>
      <w:r>
        <w:t xml:space="preserve">   King    </w:t>
      </w:r>
      <w:r>
        <w:t xml:space="preserve">   Humboldt    </w:t>
      </w:r>
      <w:r>
        <w:t xml:space="preserve">   African    </w:t>
      </w:r>
      <w:r>
        <w:t xml:space="preserve">   Galapagos    </w:t>
      </w:r>
      <w:r>
        <w:t xml:space="preserve">   Adelie    </w:t>
      </w:r>
      <w:r>
        <w:t xml:space="preserve">   Little    </w:t>
      </w:r>
      <w:r>
        <w:t xml:space="preserve">   Emperor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Types of Penguins</dc:title>
  <dcterms:created xsi:type="dcterms:W3CDTF">2021-10-11T20:15:09Z</dcterms:created>
  <dcterms:modified xsi:type="dcterms:W3CDTF">2021-10-11T20:15:09Z</dcterms:modified>
</cp:coreProperties>
</file>