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BETTA FISH    </w:t>
      </w:r>
      <w:r>
        <w:t xml:space="preserve">   BULLDOG    </w:t>
      </w:r>
      <w:r>
        <w:t xml:space="preserve">   CHIHUAHUA    </w:t>
      </w:r>
      <w:r>
        <w:t xml:space="preserve">   CHINCHILLA    </w:t>
      </w:r>
      <w:r>
        <w:t xml:space="preserve">   DACHSHUND    </w:t>
      </w:r>
      <w:r>
        <w:t xml:space="preserve">   FERRET    </w:t>
      </w:r>
      <w:r>
        <w:t xml:space="preserve">   GERMAN SHEPHERD    </w:t>
      </w:r>
      <w:r>
        <w:t xml:space="preserve">   GOLDFISH    </w:t>
      </w:r>
      <w:r>
        <w:t xml:space="preserve">   GUINEA PIG    </w:t>
      </w:r>
      <w:r>
        <w:t xml:space="preserve">   HAMSTER    </w:t>
      </w:r>
      <w:r>
        <w:t xml:space="preserve">   IGUANA    </w:t>
      </w:r>
      <w:r>
        <w:t xml:space="preserve">   PARAKEET    </w:t>
      </w:r>
      <w:r>
        <w:t xml:space="preserve">   PARROT    </w:t>
      </w:r>
      <w:r>
        <w:t xml:space="preserve">   PUG    </w:t>
      </w:r>
      <w:r>
        <w:t xml:space="preserve">   RABBIT    </w:t>
      </w:r>
      <w:r>
        <w:t xml:space="preserve">   RAGDOLL    </w:t>
      </w:r>
      <w:r>
        <w:t xml:space="preserve">   SCOTTISH FOLD    </w:t>
      </w:r>
      <w:r>
        <w:t xml:space="preserve">   SNAKE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Pets</dc:title>
  <dcterms:created xsi:type="dcterms:W3CDTF">2021-10-11T20:15:05Z</dcterms:created>
  <dcterms:modified xsi:type="dcterms:W3CDTF">2021-10-11T20:15:05Z</dcterms:modified>
</cp:coreProperties>
</file>