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Physical Activity</w:t>
      </w:r>
    </w:p>
    <w:p>
      <w:pPr>
        <w:pStyle w:val="Questions"/>
      </w:pPr>
      <w:r>
        <w:t xml:space="preserve">1. IGNMMSWI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ABLTLOOF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LEATSLKBBA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ILNGCCY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ISGTCYNMAS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FLOG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ABALNHLD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EALBLTN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NGRUINN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SNGIIK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CEOKHY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RWINOG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URGBY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Physical Activity</dc:title>
  <dcterms:created xsi:type="dcterms:W3CDTF">2021-10-11T20:14:15Z</dcterms:created>
  <dcterms:modified xsi:type="dcterms:W3CDTF">2021-10-11T20:14:15Z</dcterms:modified>
</cp:coreProperties>
</file>