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Plant Tissues: Dermal, Ground &amp; Vascular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collenchyma provide ____ and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parenchyma responds to _____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waxy coating secreted by epidermal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parenchyma is living or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bark of a woody plant contains __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roots hairs of dermal tissue are responsible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cuticle helps water ____ from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transports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parenchyma have ___ cell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collenchyma have ____ cell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type of cambium tissues that produces secondary xylems and phloems.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xylem is living or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stomata is flanked by two bean-shaped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dermal tissue is also known 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collenchyma is composed of _____ &amp; pectin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ground tissue responsible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sclerenchyma cells have ____ _____ cell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elongated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collenchyma cells are living or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tissue cells in between the xylem and phloem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cells provide a plant with support and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xylem &amp; phloem are paired bundles, scattered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extra surface area for absorption of water &amp;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parenchyma forms ___ which feeds the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structure of dermal tissue for gas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deposits of ____ make sclerenchyma cells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xylem &amp; phloem are paired bundles, rings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transports water and dissolved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phloem is living or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parenchyma forms the ___ of 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type of tissue used to transport water and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sclerenchyma cells are living or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tissue on seeds, fruits, stems, leaves, roots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Plant Tissues: Dermal, Ground &amp; Vascular</dc:title>
  <dcterms:created xsi:type="dcterms:W3CDTF">2021-10-11T20:14:08Z</dcterms:created>
  <dcterms:modified xsi:type="dcterms:W3CDTF">2021-10-11T20:14:08Z</dcterms:modified>
</cp:coreProperties>
</file>